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B27" w:rsidRPr="004F2B27" w:rsidRDefault="003C3E91" w:rsidP="004F2B27">
      <w:pPr>
        <w:pStyle w:val="Balk1"/>
        <w:spacing w:before="0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4761048</wp:posOffset>
            </wp:positionH>
            <wp:positionV relativeFrom="margin">
              <wp:posOffset>-205105</wp:posOffset>
            </wp:positionV>
            <wp:extent cx="938530" cy="1009650"/>
            <wp:effectExtent l="0" t="0" r="1270" b="6350"/>
            <wp:wrapSquare wrapText="bothSides"/>
            <wp:docPr id="609969414" name="Resim 1" descr="Kastamonu Üniversitesi Sağlık Bilimleri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Üniversitesi Sağlık Bilimleri Fakült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B2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-315867</wp:posOffset>
            </wp:positionH>
            <wp:positionV relativeFrom="margin">
              <wp:posOffset>-109401</wp:posOffset>
            </wp:positionV>
            <wp:extent cx="904875" cy="852805"/>
            <wp:effectExtent l="0" t="0" r="0" b="0"/>
            <wp:wrapSquare wrapText="bothSides"/>
            <wp:docPr id="760655491" name="Resim 2" descr="Kastamonu Üniversitesi bilimsel yayınlarıyla öne çıkt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stamonu Üniversitesi bilimsel yayınlarıyla öne çıkt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8" r="19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B27">
        <w:fldChar w:fldCharType="begin"/>
      </w:r>
      <w:r w:rsidR="004F2B27">
        <w:instrText xml:space="preserve"> INCLUDEPICTURE "https://cdnuploads.aa.com.tr/uploads/Contents/2017/08/16/thumbs_b_c_169785c0bc11e88d0c9c6421a696ac73.jpg" \* MERGEFORMATINET </w:instrText>
      </w:r>
      <w:r w:rsidR="004F2B27">
        <w:fldChar w:fldCharType="separate"/>
      </w:r>
      <w:r w:rsidR="004F2B27">
        <w:fldChar w:fldCharType="end"/>
      </w:r>
      <w:r w:rsidR="004F2B27" w:rsidRPr="004F2B2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T.C. </w:t>
      </w:r>
    </w:p>
    <w:p w:rsidR="004F2B27" w:rsidRPr="004F2B27" w:rsidRDefault="004F2B27" w:rsidP="004F2B27">
      <w:pPr>
        <w:pStyle w:val="Balk1"/>
        <w:spacing w:before="0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F2B27">
        <w:rPr>
          <w:rFonts w:ascii="Times New Roman" w:hAnsi="Times New Roman" w:cs="Times New Roman"/>
          <w:color w:val="000000" w:themeColor="text1"/>
          <w:sz w:val="21"/>
          <w:szCs w:val="21"/>
        </w:rPr>
        <w:t>KASTAMONU ÜNİVERSİTESİ</w:t>
      </w:r>
    </w:p>
    <w:p w:rsidR="004F2B27" w:rsidRPr="004F2B27" w:rsidRDefault="004F2B27" w:rsidP="004F2B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F2B27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SAĞLIK BİLİMLERİ FAKÜLTESİ</w:t>
      </w:r>
    </w:p>
    <w:p w:rsidR="00CA4481" w:rsidRPr="004F2B27" w:rsidRDefault="004F2B27" w:rsidP="004F2B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F2B27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BESLENME VE DİYETETİK BÖLÜMÜ</w:t>
      </w:r>
    </w:p>
    <w:p w:rsidR="004F2B27" w:rsidRPr="004F2B27" w:rsidRDefault="004F2B27" w:rsidP="004F2B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F2B27" w:rsidRDefault="00000000" w:rsidP="004F2B27">
      <w:pPr>
        <w:jc w:val="center"/>
        <w:rPr>
          <w:rFonts w:ascii="Times New Roman" w:hAnsi="Times New Roman" w:cs="Times New Roman"/>
        </w:rPr>
      </w:pPr>
      <w:proofErr w:type="spellStart"/>
      <w:r w:rsidRPr="004F2B27">
        <w:rPr>
          <w:rFonts w:ascii="Times New Roman" w:hAnsi="Times New Roman" w:cs="Times New Roman"/>
          <w:b/>
          <w:bCs/>
          <w:sz w:val="24"/>
          <w:szCs w:val="24"/>
        </w:rPr>
        <w:t>Toplum</w:t>
      </w:r>
      <w:proofErr w:type="spellEnd"/>
      <w:r w:rsidRPr="004F2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B27">
        <w:rPr>
          <w:rFonts w:ascii="Times New Roman" w:hAnsi="Times New Roman" w:cs="Times New Roman"/>
          <w:b/>
          <w:bCs/>
          <w:sz w:val="24"/>
          <w:szCs w:val="24"/>
        </w:rPr>
        <w:t>Sağlığında</w:t>
      </w:r>
      <w:proofErr w:type="spellEnd"/>
      <w:r w:rsidRPr="004F2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B27">
        <w:rPr>
          <w:rFonts w:ascii="Times New Roman" w:hAnsi="Times New Roman" w:cs="Times New Roman"/>
          <w:b/>
          <w:bCs/>
          <w:sz w:val="24"/>
          <w:szCs w:val="24"/>
        </w:rPr>
        <w:t>Beslenme</w:t>
      </w:r>
      <w:proofErr w:type="spellEnd"/>
      <w:r w:rsidRPr="004F2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B27">
        <w:rPr>
          <w:rFonts w:ascii="Times New Roman" w:hAnsi="Times New Roman" w:cs="Times New Roman"/>
          <w:b/>
          <w:bCs/>
          <w:sz w:val="24"/>
          <w:szCs w:val="24"/>
        </w:rPr>
        <w:t>Uygulamaları</w:t>
      </w:r>
      <w:proofErr w:type="spellEnd"/>
      <w:r w:rsidRPr="004F2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B27">
        <w:rPr>
          <w:rFonts w:ascii="Times New Roman" w:hAnsi="Times New Roman" w:cs="Times New Roman"/>
          <w:b/>
          <w:bCs/>
          <w:sz w:val="24"/>
          <w:szCs w:val="24"/>
        </w:rPr>
        <w:t>Dersi</w:t>
      </w:r>
      <w:proofErr w:type="spellEnd"/>
      <w:r w:rsidRPr="004F2B27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4F2B27">
        <w:rPr>
          <w:rFonts w:ascii="Times New Roman" w:hAnsi="Times New Roman" w:cs="Times New Roman"/>
          <w:b/>
          <w:bCs/>
          <w:sz w:val="24"/>
          <w:szCs w:val="24"/>
        </w:rPr>
        <w:t>Staj</w:t>
      </w:r>
      <w:proofErr w:type="spellEnd"/>
      <w:r w:rsidRPr="004F2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B27">
        <w:rPr>
          <w:rFonts w:ascii="Times New Roman" w:hAnsi="Times New Roman" w:cs="Times New Roman"/>
          <w:b/>
          <w:bCs/>
          <w:sz w:val="24"/>
          <w:szCs w:val="24"/>
        </w:rPr>
        <w:t>Değerlendirme</w:t>
      </w:r>
      <w:proofErr w:type="spellEnd"/>
      <w:r w:rsidRPr="004F2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B27">
        <w:rPr>
          <w:rFonts w:ascii="Times New Roman" w:hAnsi="Times New Roman" w:cs="Times New Roman"/>
          <w:b/>
          <w:bCs/>
          <w:sz w:val="24"/>
          <w:szCs w:val="24"/>
        </w:rPr>
        <w:t>Formu</w:t>
      </w:r>
      <w:proofErr w:type="spellEnd"/>
    </w:p>
    <w:p w:rsidR="00CA4481" w:rsidRPr="004F2B27" w:rsidRDefault="00000000" w:rsidP="004F2B27">
      <w:pPr>
        <w:spacing w:after="0"/>
        <w:rPr>
          <w:rFonts w:ascii="Times New Roman" w:hAnsi="Times New Roman" w:cs="Times New Roman"/>
        </w:rPr>
      </w:pPr>
      <w:proofErr w:type="spellStart"/>
      <w:r w:rsidRPr="004F2B27">
        <w:rPr>
          <w:rFonts w:ascii="Times New Roman" w:hAnsi="Times New Roman" w:cs="Times New Roman"/>
        </w:rPr>
        <w:t>Öğrencinin</w:t>
      </w:r>
      <w:proofErr w:type="spellEnd"/>
      <w:r w:rsidRPr="004F2B27">
        <w:rPr>
          <w:rFonts w:ascii="Times New Roman" w:hAnsi="Times New Roman" w:cs="Times New Roman"/>
        </w:rPr>
        <w:t xml:space="preserve"> Adı Soyadı: ................................................</w:t>
      </w:r>
    </w:p>
    <w:p w:rsidR="00CA4481" w:rsidRPr="004F2B27" w:rsidRDefault="00000000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>Öğrenci No: ................................................</w:t>
      </w:r>
    </w:p>
    <w:p w:rsidR="00CA4481" w:rsidRPr="004F2B27" w:rsidRDefault="00000000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>Uygulama Yapılan Kurum: ................................................</w:t>
      </w:r>
    </w:p>
    <w:p w:rsidR="00CA4481" w:rsidRPr="004F2B27" w:rsidRDefault="00000000" w:rsidP="004F2B27">
      <w:pPr>
        <w:spacing w:after="0"/>
        <w:rPr>
          <w:rFonts w:ascii="Times New Roman" w:hAnsi="Times New Roman" w:cs="Times New Roman"/>
        </w:rPr>
      </w:pPr>
      <w:proofErr w:type="spellStart"/>
      <w:r w:rsidRPr="004F2B27">
        <w:rPr>
          <w:rFonts w:ascii="Times New Roman" w:hAnsi="Times New Roman" w:cs="Times New Roman"/>
        </w:rPr>
        <w:t>Uygulamanın</w:t>
      </w:r>
      <w:proofErr w:type="spellEnd"/>
      <w:r w:rsidRPr="004F2B27">
        <w:rPr>
          <w:rFonts w:ascii="Times New Roman" w:hAnsi="Times New Roman" w:cs="Times New Roman"/>
        </w:rPr>
        <w:t xml:space="preserve"> Tarih</w:t>
      </w:r>
      <w:r w:rsidR="004F2B27">
        <w:rPr>
          <w:rFonts w:ascii="Times New Roman" w:hAnsi="Times New Roman" w:cs="Times New Roman"/>
        </w:rPr>
        <w:t xml:space="preserve"> </w:t>
      </w:r>
      <w:proofErr w:type="spellStart"/>
      <w:r w:rsidR="004F2B27">
        <w:rPr>
          <w:rFonts w:ascii="Times New Roman" w:hAnsi="Times New Roman" w:cs="Times New Roman"/>
        </w:rPr>
        <w:t>Aralığı</w:t>
      </w:r>
      <w:proofErr w:type="spellEnd"/>
      <w:r w:rsidRPr="004F2B27">
        <w:rPr>
          <w:rFonts w:ascii="Times New Roman" w:hAnsi="Times New Roman" w:cs="Times New Roman"/>
        </w:rPr>
        <w:t>:</w:t>
      </w:r>
      <w:r w:rsidR="004F2B27">
        <w:rPr>
          <w:rFonts w:ascii="Times New Roman" w:hAnsi="Times New Roman" w:cs="Times New Roman"/>
        </w:rPr>
        <w:t xml:space="preserve">   </w:t>
      </w:r>
      <w:r w:rsidRPr="004F2B27">
        <w:rPr>
          <w:rFonts w:ascii="Times New Roman" w:hAnsi="Times New Roman" w:cs="Times New Roman"/>
        </w:rPr>
        <w:t>...... /</w:t>
      </w:r>
      <w:r w:rsidR="004F2B27">
        <w:rPr>
          <w:rFonts w:ascii="Times New Roman" w:hAnsi="Times New Roman" w:cs="Times New Roman"/>
        </w:rPr>
        <w:t xml:space="preserve"> </w:t>
      </w:r>
      <w:r w:rsidR="004F2B27" w:rsidRPr="004F2B27">
        <w:rPr>
          <w:rFonts w:ascii="Times New Roman" w:hAnsi="Times New Roman" w:cs="Times New Roman"/>
        </w:rPr>
        <w:t xml:space="preserve">...... </w:t>
      </w:r>
      <w:r w:rsidRPr="004F2B27">
        <w:rPr>
          <w:rFonts w:ascii="Times New Roman" w:hAnsi="Times New Roman" w:cs="Times New Roman"/>
        </w:rPr>
        <w:t xml:space="preserve"> / </w:t>
      </w:r>
      <w:r w:rsidR="004F2B27">
        <w:rPr>
          <w:rFonts w:ascii="Times New Roman" w:hAnsi="Times New Roman" w:cs="Times New Roman"/>
        </w:rPr>
        <w:t xml:space="preserve"> </w:t>
      </w:r>
      <w:r w:rsidR="004F2B27" w:rsidRPr="004F2B27">
        <w:rPr>
          <w:rFonts w:ascii="Times New Roman" w:hAnsi="Times New Roman" w:cs="Times New Roman"/>
        </w:rPr>
        <w:t xml:space="preserve">...... </w:t>
      </w:r>
      <w:r w:rsidR="004F2B27">
        <w:rPr>
          <w:rFonts w:ascii="Times New Roman" w:hAnsi="Times New Roman" w:cs="Times New Roman"/>
        </w:rPr>
        <w:t xml:space="preserve"> -  </w:t>
      </w:r>
      <w:r w:rsidR="004F2B27" w:rsidRPr="004F2B27">
        <w:rPr>
          <w:rFonts w:ascii="Times New Roman" w:hAnsi="Times New Roman" w:cs="Times New Roman"/>
        </w:rPr>
        <w:t xml:space="preserve">...... / </w:t>
      </w:r>
      <w:r w:rsidR="004F2B27">
        <w:rPr>
          <w:rFonts w:ascii="Times New Roman" w:hAnsi="Times New Roman" w:cs="Times New Roman"/>
        </w:rPr>
        <w:t xml:space="preserve"> </w:t>
      </w:r>
      <w:r w:rsidR="004F2B27" w:rsidRPr="004F2B27">
        <w:rPr>
          <w:rFonts w:ascii="Times New Roman" w:hAnsi="Times New Roman" w:cs="Times New Roman"/>
        </w:rPr>
        <w:t xml:space="preserve">......  / </w:t>
      </w:r>
      <w:r w:rsidR="004F2B27">
        <w:rPr>
          <w:rFonts w:ascii="Times New Roman" w:hAnsi="Times New Roman" w:cs="Times New Roman"/>
        </w:rPr>
        <w:t xml:space="preserve"> </w:t>
      </w:r>
      <w:r w:rsidR="004F2B27" w:rsidRPr="004F2B27">
        <w:rPr>
          <w:rFonts w:ascii="Times New Roman" w:hAnsi="Times New Roman" w:cs="Times New Roman"/>
        </w:rPr>
        <w:t>......</w:t>
      </w:r>
      <w:r w:rsidRPr="004F2B27">
        <w:rPr>
          <w:rFonts w:ascii="Times New Roman" w:hAnsi="Times New Roman" w:cs="Times New Roman"/>
        </w:rPr>
        <w:br/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539"/>
        <w:gridCol w:w="1539"/>
      </w:tblGrid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proofErr w:type="spellStart"/>
            <w:r w:rsidRPr="004F2B27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Kriteri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proofErr w:type="spellStart"/>
            <w:r w:rsidRPr="004F2B27">
              <w:rPr>
                <w:rFonts w:ascii="Times New Roman" w:hAnsi="Times New Roman" w:cs="Times New Roman"/>
              </w:rPr>
              <w:t>Açıklama</w:t>
            </w:r>
            <w:proofErr w:type="spellEnd"/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Puan</w:t>
            </w:r>
            <w:r>
              <w:rPr>
                <w:rFonts w:ascii="Times New Roman" w:hAnsi="Times New Roman" w:cs="Times New Roman"/>
              </w:rPr>
              <w:t>ı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9" w:type="dxa"/>
          </w:tcPr>
          <w:p w:rsidR="004F2B27" w:rsidRDefault="004F2B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Sonucu</w:t>
            </w:r>
            <w:proofErr w:type="spellEnd"/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Mesleki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Bilgi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Uygulama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Becerisi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Hastalıklara yönelik bilgi, diyet planlama, eğitim materyali hazırlama, toplum temelli çalışmalara katılım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İletişim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Becerisi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Profesyonel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Tutum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Hasta, hasta yakını ve ekip ile etkili iletişim; etik davranış ve ekip çalışmasına uyum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Sorumluluk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Bilinci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Disiplin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Çalışma saatlerine uyum, görevleri zamanında ve dikkatli yapma, kurum kurallarına riayet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Gözlem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2B27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Problem </w:t>
            </w:r>
            <w:proofErr w:type="spellStart"/>
            <w:r w:rsidRPr="004F2B27">
              <w:rPr>
                <w:rFonts w:ascii="Times New Roman" w:hAnsi="Times New Roman" w:cs="Times New Roman"/>
              </w:rPr>
              <w:t>Çözme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Yetisi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Gözlem, analiz ve öneri geliştirme; değerlendirme yapabilme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Sunum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Raporlama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Becerisi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Yazılı ve sözlü raporlama yeterliliği, sunum hazırlığı ve düzeni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6. Genel </w:t>
            </w:r>
            <w:proofErr w:type="spellStart"/>
            <w:r w:rsidRPr="004F2B27">
              <w:rPr>
                <w:rFonts w:ascii="Times New Roman" w:hAnsi="Times New Roman" w:cs="Times New Roman"/>
              </w:rPr>
              <w:t>Görünüm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Tutum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Uygun dış görünüm, temsil yeteneği, saygılı ve özenli tutum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4F2B27">
              <w:rPr>
                <w:rFonts w:ascii="Times New Roman" w:hAnsi="Times New Roman" w:cs="Times New Roman"/>
              </w:rPr>
              <w:t>Staja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Katılım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ve</w:t>
            </w:r>
            <w:proofErr w:type="spellEnd"/>
            <w:r w:rsidRPr="004F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B27">
              <w:rPr>
                <w:rFonts w:ascii="Times New Roman" w:hAnsi="Times New Roman" w:cs="Times New Roman"/>
              </w:rPr>
              <w:t>İlgi</w:t>
            </w:r>
            <w:proofErr w:type="spellEnd"/>
          </w:p>
        </w:tc>
        <w:tc>
          <w:tcPr>
            <w:tcW w:w="3543" w:type="dxa"/>
          </w:tcPr>
          <w:p w:rsidR="004F2B27" w:rsidRPr="004F2B27" w:rsidRDefault="004F2B27" w:rsidP="004F2B27">
            <w:pPr>
              <w:jc w:val="both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Aktif katılım, öğrenme isteği, mesleki gelişime açıklık</w:t>
            </w:r>
          </w:p>
        </w:tc>
        <w:tc>
          <w:tcPr>
            <w:tcW w:w="1539" w:type="dxa"/>
            <w:vAlign w:val="center"/>
          </w:tcPr>
          <w:p w:rsidR="004F2B27" w:rsidRPr="004F2B27" w:rsidRDefault="004F2B27" w:rsidP="004F2B27">
            <w:pPr>
              <w:jc w:val="center"/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  <w:tr w:rsidR="004F2B27" w:rsidRPr="004F2B27" w:rsidTr="004F2B27">
        <w:tc>
          <w:tcPr>
            <w:tcW w:w="2235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TOPLAM PUAN</w:t>
            </w:r>
          </w:p>
        </w:tc>
        <w:tc>
          <w:tcPr>
            <w:tcW w:w="3543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  <w:r w:rsidRPr="004F2B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9" w:type="dxa"/>
          </w:tcPr>
          <w:p w:rsidR="004F2B27" w:rsidRP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</w:tbl>
    <w:p w:rsidR="00CA4481" w:rsidRDefault="00CA448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4F2B27">
        <w:tc>
          <w:tcPr>
            <w:tcW w:w="8780" w:type="dxa"/>
          </w:tcPr>
          <w:p w:rsidR="004F2B27" w:rsidRDefault="004F2B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Öğrenciye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İlişkin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Ek </w:t>
            </w:r>
            <w:proofErr w:type="spellStart"/>
            <w:r>
              <w:rPr>
                <w:rFonts w:ascii="Times New Roman" w:hAnsi="Times New Roman" w:cs="Times New Roman"/>
              </w:rPr>
              <w:t>Gözlem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Yorumlar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(Varsa):</w:t>
            </w:r>
          </w:p>
          <w:p w:rsidR="004F2B27" w:rsidRDefault="004F2B27">
            <w:pPr>
              <w:rPr>
                <w:rFonts w:ascii="Times New Roman" w:hAnsi="Times New Roman" w:cs="Times New Roman"/>
              </w:rPr>
            </w:pPr>
          </w:p>
          <w:p w:rsidR="004F2B27" w:rsidRDefault="004F2B27">
            <w:pPr>
              <w:rPr>
                <w:rFonts w:ascii="Times New Roman" w:hAnsi="Times New Roman" w:cs="Times New Roman"/>
              </w:rPr>
            </w:pPr>
          </w:p>
          <w:p w:rsidR="004F2B27" w:rsidRDefault="004F2B27">
            <w:pPr>
              <w:rPr>
                <w:rFonts w:ascii="Times New Roman" w:hAnsi="Times New Roman" w:cs="Times New Roman"/>
              </w:rPr>
            </w:pPr>
          </w:p>
          <w:p w:rsidR="004F2B27" w:rsidRDefault="004F2B27">
            <w:pPr>
              <w:rPr>
                <w:rFonts w:ascii="Times New Roman" w:hAnsi="Times New Roman" w:cs="Times New Roman"/>
              </w:rPr>
            </w:pPr>
          </w:p>
          <w:p w:rsidR="004F2B27" w:rsidRDefault="004F2B27">
            <w:pPr>
              <w:rPr>
                <w:rFonts w:ascii="Times New Roman" w:hAnsi="Times New Roman" w:cs="Times New Roman"/>
              </w:rPr>
            </w:pPr>
          </w:p>
        </w:tc>
      </w:tr>
    </w:tbl>
    <w:p w:rsidR="00CA4481" w:rsidRPr="004F2B27" w:rsidRDefault="00000000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br/>
        <w:t>Değerlendiren Sorumlu Diyetisyen:</w:t>
      </w:r>
    </w:p>
    <w:p w:rsidR="00CA4481" w:rsidRPr="004F2B27" w:rsidRDefault="00000000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>Adı Soyadı: ................................................</w:t>
      </w:r>
    </w:p>
    <w:p w:rsidR="00CA4481" w:rsidRPr="004F2B27" w:rsidRDefault="00000000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>Ünvanı: ................................................</w:t>
      </w:r>
    </w:p>
    <w:p w:rsidR="00CA4481" w:rsidRPr="004F2B27" w:rsidRDefault="00000000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>Tarih: ............... / ............... / ...............</w:t>
      </w:r>
    </w:p>
    <w:p w:rsidR="00CA4481" w:rsidRPr="004F2B27" w:rsidRDefault="00000000" w:rsidP="004F2B27">
      <w:pPr>
        <w:spacing w:after="0"/>
        <w:rPr>
          <w:rFonts w:ascii="Times New Roman" w:hAnsi="Times New Roman" w:cs="Times New Roman"/>
        </w:rPr>
      </w:pPr>
      <w:r w:rsidRPr="004F2B27">
        <w:rPr>
          <w:rFonts w:ascii="Times New Roman" w:hAnsi="Times New Roman" w:cs="Times New Roman"/>
        </w:rPr>
        <w:t>İmza / Kaşe: ................................................</w:t>
      </w:r>
      <w:r w:rsidRPr="004F2B27">
        <w:rPr>
          <w:rFonts w:ascii="Times New Roman" w:hAnsi="Times New Roman" w:cs="Times New Roman"/>
        </w:rPr>
        <w:br/>
      </w:r>
      <w:r w:rsidRPr="004F2B27">
        <w:rPr>
          <w:rFonts w:ascii="Times New Roman" w:hAnsi="Times New Roman" w:cs="Times New Roman"/>
          <w:b/>
          <w:bCs/>
        </w:rPr>
        <w:t>Not: Bu form, staj bitiminde kapalı ve mühürlü zarf içinde öğrenciye teslim edilmelidir.</w:t>
      </w:r>
    </w:p>
    <w:sectPr w:rsidR="00CA4481" w:rsidRPr="004F2B27" w:rsidSect="004F2B27">
      <w:pgSz w:w="12240" w:h="15840"/>
      <w:pgMar w:top="96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149542">
    <w:abstractNumId w:val="8"/>
  </w:num>
  <w:num w:numId="2" w16cid:durableId="1322001618">
    <w:abstractNumId w:val="6"/>
  </w:num>
  <w:num w:numId="3" w16cid:durableId="2081363031">
    <w:abstractNumId w:val="5"/>
  </w:num>
  <w:num w:numId="4" w16cid:durableId="176778189">
    <w:abstractNumId w:val="4"/>
  </w:num>
  <w:num w:numId="5" w16cid:durableId="391854097">
    <w:abstractNumId w:val="7"/>
  </w:num>
  <w:num w:numId="6" w16cid:durableId="302541301">
    <w:abstractNumId w:val="3"/>
  </w:num>
  <w:num w:numId="7" w16cid:durableId="1595477798">
    <w:abstractNumId w:val="2"/>
  </w:num>
  <w:num w:numId="8" w16cid:durableId="747070318">
    <w:abstractNumId w:val="1"/>
  </w:num>
  <w:num w:numId="9" w16cid:durableId="147757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3E91"/>
    <w:rsid w:val="004F2B27"/>
    <w:rsid w:val="00992B6E"/>
    <w:rsid w:val="00AA1D8D"/>
    <w:rsid w:val="00B47730"/>
    <w:rsid w:val="00CA448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F0FC0AE-6578-8E4D-9432-AC2D7C7F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KEVSER KARLI</cp:lastModifiedBy>
  <cp:revision>3</cp:revision>
  <cp:lastPrinted>2025-06-12T08:26:00Z</cp:lastPrinted>
  <dcterms:created xsi:type="dcterms:W3CDTF">2013-12-23T23:15:00Z</dcterms:created>
  <dcterms:modified xsi:type="dcterms:W3CDTF">2025-06-12T08:26:00Z</dcterms:modified>
  <cp:category/>
</cp:coreProperties>
</file>