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B27" w:rsidRPr="004F2B27" w:rsidRDefault="003C3E91" w:rsidP="004F2B27">
      <w:pPr>
        <w:pStyle w:val="Balk1"/>
        <w:spacing w:before="0"/>
        <w:jc w:val="center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4761048</wp:posOffset>
            </wp:positionH>
            <wp:positionV relativeFrom="margin">
              <wp:posOffset>-205105</wp:posOffset>
            </wp:positionV>
            <wp:extent cx="938530" cy="1009650"/>
            <wp:effectExtent l="0" t="0" r="1270" b="6350"/>
            <wp:wrapSquare wrapText="bothSides"/>
            <wp:docPr id="609969414" name="Resim 1" descr="Kastamonu Üniversitesi Sağlık Bilimleri Fakül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stamonu Üniversitesi Sağlık Bilimleri Fakültes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2B27">
        <w:rPr>
          <w:noProof/>
          <w:lang w:val="tr-TR"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-315867</wp:posOffset>
            </wp:positionH>
            <wp:positionV relativeFrom="margin">
              <wp:posOffset>-109401</wp:posOffset>
            </wp:positionV>
            <wp:extent cx="904875" cy="852805"/>
            <wp:effectExtent l="0" t="0" r="0" b="0"/>
            <wp:wrapSquare wrapText="bothSides"/>
            <wp:docPr id="760655491" name="Resim 2" descr="Kastamonu Üniversitesi bilimsel yayınlarıyla öne çıkt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stamonu Üniversitesi bilimsel yayınlarıyla öne çıktı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88" r="19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2B27">
        <w:fldChar w:fldCharType="begin"/>
      </w:r>
      <w:r w:rsidR="004F2B27">
        <w:instrText xml:space="preserve"> INCLUDEPICTURE "https://cdnuploads.aa.com.tr/uploads/Contents/2017/08/16/thumbs_b_c_169785c0bc11e88d0c9c6421a696ac73.jpg" \* MERGEFORMATINET </w:instrText>
      </w:r>
      <w:r w:rsidR="004F2B27">
        <w:fldChar w:fldCharType="end"/>
      </w:r>
      <w:r w:rsidR="004F2B27" w:rsidRPr="004F2B2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T.C. </w:t>
      </w:r>
    </w:p>
    <w:p w:rsidR="004F2B27" w:rsidRPr="004F2B27" w:rsidRDefault="004F2B27" w:rsidP="004F2B27">
      <w:pPr>
        <w:pStyle w:val="Balk1"/>
        <w:spacing w:before="0"/>
        <w:jc w:val="center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F2B27">
        <w:rPr>
          <w:rFonts w:ascii="Times New Roman" w:hAnsi="Times New Roman" w:cs="Times New Roman"/>
          <w:color w:val="000000" w:themeColor="text1"/>
          <w:sz w:val="21"/>
          <w:szCs w:val="21"/>
        </w:rPr>
        <w:t>KASTAMONU ÜNİVERSİTESİ</w:t>
      </w:r>
    </w:p>
    <w:p w:rsidR="004F2B27" w:rsidRPr="004F2B27" w:rsidRDefault="004F2B27" w:rsidP="004F2B2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4F2B27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SAĞLIK BİLİMLERİ FAKÜLTESİ</w:t>
      </w:r>
    </w:p>
    <w:p w:rsidR="00CA4481" w:rsidRPr="004F2B27" w:rsidRDefault="004F2B27" w:rsidP="004F2B2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4F2B27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BESLENME VE DİYETETİK BÖLÜMÜ</w:t>
      </w:r>
    </w:p>
    <w:p w:rsidR="004F2B27" w:rsidRPr="004F2B27" w:rsidRDefault="004F2B27" w:rsidP="004F2B2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F2B27" w:rsidRDefault="00FE32C0" w:rsidP="004F2B27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Toplu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Beslenme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Sistemlerinde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Uygulamalar</w:t>
      </w:r>
      <w:proofErr w:type="spellEnd"/>
      <w:r w:rsidR="00955843" w:rsidRPr="004F2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55843" w:rsidRPr="004F2B27">
        <w:rPr>
          <w:rFonts w:ascii="Times New Roman" w:hAnsi="Times New Roman" w:cs="Times New Roman"/>
          <w:b/>
          <w:bCs/>
          <w:sz w:val="24"/>
          <w:szCs w:val="24"/>
        </w:rPr>
        <w:t>Dersi</w:t>
      </w:r>
      <w:proofErr w:type="spellEnd"/>
      <w:r w:rsidR="00955843" w:rsidRPr="004F2B27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="00955843" w:rsidRPr="004F2B27">
        <w:rPr>
          <w:rFonts w:ascii="Times New Roman" w:hAnsi="Times New Roman" w:cs="Times New Roman"/>
          <w:b/>
          <w:bCs/>
          <w:sz w:val="24"/>
          <w:szCs w:val="24"/>
        </w:rPr>
        <w:t>Staj</w:t>
      </w:r>
      <w:proofErr w:type="spellEnd"/>
      <w:r w:rsidR="00955843" w:rsidRPr="004F2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55843" w:rsidRPr="004F2B27">
        <w:rPr>
          <w:rFonts w:ascii="Times New Roman" w:hAnsi="Times New Roman" w:cs="Times New Roman"/>
          <w:b/>
          <w:bCs/>
          <w:sz w:val="24"/>
          <w:szCs w:val="24"/>
        </w:rPr>
        <w:t>Değerlendirme</w:t>
      </w:r>
      <w:proofErr w:type="spellEnd"/>
      <w:r w:rsidR="00955843" w:rsidRPr="004F2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55843" w:rsidRPr="004F2B27">
        <w:rPr>
          <w:rFonts w:ascii="Times New Roman" w:hAnsi="Times New Roman" w:cs="Times New Roman"/>
          <w:b/>
          <w:bCs/>
          <w:sz w:val="24"/>
          <w:szCs w:val="24"/>
        </w:rPr>
        <w:t>Formu</w:t>
      </w:r>
      <w:proofErr w:type="spellEnd"/>
    </w:p>
    <w:p w:rsidR="00CA4481" w:rsidRPr="004F2B27" w:rsidRDefault="00955843" w:rsidP="004F2B27">
      <w:pPr>
        <w:spacing w:after="0"/>
        <w:rPr>
          <w:rFonts w:ascii="Times New Roman" w:hAnsi="Times New Roman" w:cs="Times New Roman"/>
        </w:rPr>
      </w:pPr>
      <w:proofErr w:type="spellStart"/>
      <w:r w:rsidRPr="004F2B27">
        <w:rPr>
          <w:rFonts w:ascii="Times New Roman" w:hAnsi="Times New Roman" w:cs="Times New Roman"/>
        </w:rPr>
        <w:t>Öğrencinin</w:t>
      </w:r>
      <w:proofErr w:type="spellEnd"/>
      <w:r w:rsidRPr="004F2B27">
        <w:rPr>
          <w:rFonts w:ascii="Times New Roman" w:hAnsi="Times New Roman" w:cs="Times New Roman"/>
        </w:rPr>
        <w:t xml:space="preserve"> </w:t>
      </w:r>
      <w:proofErr w:type="spellStart"/>
      <w:r w:rsidRPr="004F2B27">
        <w:rPr>
          <w:rFonts w:ascii="Times New Roman" w:hAnsi="Times New Roman" w:cs="Times New Roman"/>
        </w:rPr>
        <w:t>Adı</w:t>
      </w:r>
      <w:proofErr w:type="spellEnd"/>
      <w:r w:rsidRPr="004F2B27">
        <w:rPr>
          <w:rFonts w:ascii="Times New Roman" w:hAnsi="Times New Roman" w:cs="Times New Roman"/>
        </w:rPr>
        <w:t xml:space="preserve"> </w:t>
      </w:r>
      <w:proofErr w:type="spellStart"/>
      <w:r w:rsidRPr="004F2B27">
        <w:rPr>
          <w:rFonts w:ascii="Times New Roman" w:hAnsi="Times New Roman" w:cs="Times New Roman"/>
        </w:rPr>
        <w:t>Soyadı</w:t>
      </w:r>
      <w:proofErr w:type="spellEnd"/>
      <w:r w:rsidRPr="004F2B27">
        <w:rPr>
          <w:rFonts w:ascii="Times New Roman" w:hAnsi="Times New Roman" w:cs="Times New Roman"/>
        </w:rPr>
        <w:t>: ................................................</w:t>
      </w:r>
    </w:p>
    <w:p w:rsidR="00CA4481" w:rsidRPr="004F2B27" w:rsidRDefault="00955843" w:rsidP="004F2B27">
      <w:pPr>
        <w:spacing w:after="0"/>
        <w:rPr>
          <w:rFonts w:ascii="Times New Roman" w:hAnsi="Times New Roman" w:cs="Times New Roman"/>
        </w:rPr>
      </w:pPr>
      <w:r w:rsidRPr="004F2B27">
        <w:rPr>
          <w:rFonts w:ascii="Times New Roman" w:hAnsi="Times New Roman" w:cs="Times New Roman"/>
        </w:rPr>
        <w:t>Öğrenci No: ................................................</w:t>
      </w:r>
    </w:p>
    <w:p w:rsidR="00CA4481" w:rsidRPr="004F2B27" w:rsidRDefault="00955843" w:rsidP="004F2B27">
      <w:pPr>
        <w:spacing w:after="0"/>
        <w:rPr>
          <w:rFonts w:ascii="Times New Roman" w:hAnsi="Times New Roman" w:cs="Times New Roman"/>
        </w:rPr>
      </w:pPr>
      <w:r w:rsidRPr="004F2B27">
        <w:rPr>
          <w:rFonts w:ascii="Times New Roman" w:hAnsi="Times New Roman" w:cs="Times New Roman"/>
        </w:rPr>
        <w:t xml:space="preserve">Uygulama Yapılan Kurum: </w:t>
      </w:r>
      <w:r w:rsidRPr="004F2B27">
        <w:rPr>
          <w:rFonts w:ascii="Times New Roman" w:hAnsi="Times New Roman" w:cs="Times New Roman"/>
        </w:rPr>
        <w:t>................................................</w:t>
      </w:r>
    </w:p>
    <w:p w:rsidR="00CA4481" w:rsidRPr="004F2B27" w:rsidRDefault="00955843" w:rsidP="004F2B27">
      <w:pPr>
        <w:spacing w:after="0"/>
        <w:rPr>
          <w:rFonts w:ascii="Times New Roman" w:hAnsi="Times New Roman" w:cs="Times New Roman"/>
        </w:rPr>
      </w:pPr>
      <w:proofErr w:type="spellStart"/>
      <w:r w:rsidRPr="004F2B27">
        <w:rPr>
          <w:rFonts w:ascii="Times New Roman" w:hAnsi="Times New Roman" w:cs="Times New Roman"/>
        </w:rPr>
        <w:t>Uygulamanın</w:t>
      </w:r>
      <w:proofErr w:type="spellEnd"/>
      <w:r w:rsidRPr="004F2B27">
        <w:rPr>
          <w:rFonts w:ascii="Times New Roman" w:hAnsi="Times New Roman" w:cs="Times New Roman"/>
        </w:rPr>
        <w:t xml:space="preserve"> </w:t>
      </w:r>
      <w:proofErr w:type="spellStart"/>
      <w:r w:rsidRPr="004F2B27">
        <w:rPr>
          <w:rFonts w:ascii="Times New Roman" w:hAnsi="Times New Roman" w:cs="Times New Roman"/>
        </w:rPr>
        <w:t>Tarih</w:t>
      </w:r>
      <w:proofErr w:type="spellEnd"/>
      <w:r w:rsidR="004F2B27">
        <w:rPr>
          <w:rFonts w:ascii="Times New Roman" w:hAnsi="Times New Roman" w:cs="Times New Roman"/>
        </w:rPr>
        <w:t xml:space="preserve"> </w:t>
      </w:r>
      <w:proofErr w:type="spellStart"/>
      <w:r w:rsidR="004F2B27">
        <w:rPr>
          <w:rFonts w:ascii="Times New Roman" w:hAnsi="Times New Roman" w:cs="Times New Roman"/>
        </w:rPr>
        <w:t>Aralığı</w:t>
      </w:r>
      <w:proofErr w:type="spellEnd"/>
      <w:r w:rsidRPr="004F2B27">
        <w:rPr>
          <w:rFonts w:ascii="Times New Roman" w:hAnsi="Times New Roman" w:cs="Times New Roman"/>
        </w:rPr>
        <w:t>:</w:t>
      </w:r>
      <w:r w:rsidR="004F2B27">
        <w:rPr>
          <w:rFonts w:ascii="Times New Roman" w:hAnsi="Times New Roman" w:cs="Times New Roman"/>
        </w:rPr>
        <w:t xml:space="preserve">   </w:t>
      </w:r>
      <w:r w:rsidRPr="004F2B27">
        <w:rPr>
          <w:rFonts w:ascii="Times New Roman" w:hAnsi="Times New Roman" w:cs="Times New Roman"/>
        </w:rPr>
        <w:t>...... /</w:t>
      </w:r>
      <w:r w:rsidR="004F2B27">
        <w:rPr>
          <w:rFonts w:ascii="Times New Roman" w:hAnsi="Times New Roman" w:cs="Times New Roman"/>
        </w:rPr>
        <w:t xml:space="preserve"> </w:t>
      </w:r>
      <w:r w:rsidR="004F2B27" w:rsidRPr="004F2B27">
        <w:rPr>
          <w:rFonts w:ascii="Times New Roman" w:hAnsi="Times New Roman" w:cs="Times New Roman"/>
        </w:rPr>
        <w:t xml:space="preserve">...... </w:t>
      </w:r>
      <w:r w:rsidRPr="004F2B27">
        <w:rPr>
          <w:rFonts w:ascii="Times New Roman" w:hAnsi="Times New Roman" w:cs="Times New Roman"/>
        </w:rPr>
        <w:t xml:space="preserve"> / </w:t>
      </w:r>
      <w:r w:rsidR="004F2B27">
        <w:rPr>
          <w:rFonts w:ascii="Times New Roman" w:hAnsi="Times New Roman" w:cs="Times New Roman"/>
        </w:rPr>
        <w:t xml:space="preserve"> </w:t>
      </w:r>
      <w:r w:rsidR="004F2B27" w:rsidRPr="004F2B27">
        <w:rPr>
          <w:rFonts w:ascii="Times New Roman" w:hAnsi="Times New Roman" w:cs="Times New Roman"/>
        </w:rPr>
        <w:t xml:space="preserve">...... </w:t>
      </w:r>
      <w:r w:rsidR="004F2B27">
        <w:rPr>
          <w:rFonts w:ascii="Times New Roman" w:hAnsi="Times New Roman" w:cs="Times New Roman"/>
        </w:rPr>
        <w:t xml:space="preserve"> -  </w:t>
      </w:r>
      <w:r w:rsidR="004F2B27" w:rsidRPr="004F2B27">
        <w:rPr>
          <w:rFonts w:ascii="Times New Roman" w:hAnsi="Times New Roman" w:cs="Times New Roman"/>
        </w:rPr>
        <w:t xml:space="preserve">...... / </w:t>
      </w:r>
      <w:r w:rsidR="004F2B27">
        <w:rPr>
          <w:rFonts w:ascii="Times New Roman" w:hAnsi="Times New Roman" w:cs="Times New Roman"/>
        </w:rPr>
        <w:t xml:space="preserve"> </w:t>
      </w:r>
      <w:r w:rsidR="004F2B27" w:rsidRPr="004F2B27">
        <w:rPr>
          <w:rFonts w:ascii="Times New Roman" w:hAnsi="Times New Roman" w:cs="Times New Roman"/>
        </w:rPr>
        <w:t xml:space="preserve">......  / </w:t>
      </w:r>
      <w:r w:rsidR="004F2B27">
        <w:rPr>
          <w:rFonts w:ascii="Times New Roman" w:hAnsi="Times New Roman" w:cs="Times New Roman"/>
        </w:rPr>
        <w:t xml:space="preserve"> </w:t>
      </w:r>
      <w:r w:rsidR="004F2B27" w:rsidRPr="004F2B27">
        <w:rPr>
          <w:rFonts w:ascii="Times New Roman" w:hAnsi="Times New Roman" w:cs="Times New Roman"/>
        </w:rPr>
        <w:t>......</w:t>
      </w:r>
      <w:r w:rsidRPr="004F2B27">
        <w:rPr>
          <w:rFonts w:ascii="Times New Roman" w:hAnsi="Times New Roman" w:cs="Times New Roman"/>
        </w:rPr>
        <w:br/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3543"/>
        <w:gridCol w:w="1539"/>
        <w:gridCol w:w="1539"/>
      </w:tblGrid>
      <w:tr w:rsidR="004F2B27" w:rsidRPr="004F2B27" w:rsidTr="004F2B27">
        <w:tc>
          <w:tcPr>
            <w:tcW w:w="2235" w:type="dxa"/>
          </w:tcPr>
          <w:p w:rsidR="004F2B27" w:rsidRPr="004F2B27" w:rsidRDefault="004F2B27">
            <w:pPr>
              <w:rPr>
                <w:rFonts w:ascii="Times New Roman" w:hAnsi="Times New Roman" w:cs="Times New Roman"/>
              </w:rPr>
            </w:pPr>
            <w:proofErr w:type="spellStart"/>
            <w:r w:rsidRPr="004F2B27">
              <w:rPr>
                <w:rFonts w:ascii="Times New Roman" w:hAnsi="Times New Roman" w:cs="Times New Roman"/>
              </w:rPr>
              <w:t>Değerlendirme</w:t>
            </w:r>
            <w:proofErr w:type="spellEnd"/>
            <w:r w:rsidRPr="004F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27">
              <w:rPr>
                <w:rFonts w:ascii="Times New Roman" w:hAnsi="Times New Roman" w:cs="Times New Roman"/>
              </w:rPr>
              <w:t>Kriteri</w:t>
            </w:r>
            <w:proofErr w:type="spellEnd"/>
          </w:p>
        </w:tc>
        <w:tc>
          <w:tcPr>
            <w:tcW w:w="3543" w:type="dxa"/>
          </w:tcPr>
          <w:p w:rsidR="004F2B27" w:rsidRPr="004F2B27" w:rsidRDefault="004F2B27">
            <w:pPr>
              <w:rPr>
                <w:rFonts w:ascii="Times New Roman" w:hAnsi="Times New Roman" w:cs="Times New Roman"/>
              </w:rPr>
            </w:pPr>
            <w:proofErr w:type="spellStart"/>
            <w:r w:rsidRPr="004F2B27">
              <w:rPr>
                <w:rFonts w:ascii="Times New Roman" w:hAnsi="Times New Roman" w:cs="Times New Roman"/>
              </w:rPr>
              <w:t>Açıklama</w:t>
            </w:r>
            <w:proofErr w:type="spellEnd"/>
          </w:p>
        </w:tc>
        <w:tc>
          <w:tcPr>
            <w:tcW w:w="1539" w:type="dxa"/>
          </w:tcPr>
          <w:p w:rsidR="004F2B27" w:rsidRPr="004F2B27" w:rsidRDefault="004F2B2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Değerlendirme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27">
              <w:rPr>
                <w:rFonts w:ascii="Times New Roman" w:hAnsi="Times New Roman" w:cs="Times New Roman"/>
              </w:rPr>
              <w:t>Puan</w:t>
            </w:r>
            <w:r>
              <w:rPr>
                <w:rFonts w:ascii="Times New Roman" w:hAnsi="Times New Roman" w:cs="Times New Roman"/>
              </w:rPr>
              <w:t>ı</w:t>
            </w:r>
            <w:proofErr w:type="spellEnd"/>
            <w:r w:rsidRPr="004F2B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9" w:type="dxa"/>
          </w:tcPr>
          <w:p w:rsidR="004F2B27" w:rsidRDefault="004F2B2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Değerlendirme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Sonucu</w:t>
            </w:r>
            <w:proofErr w:type="spellEnd"/>
          </w:p>
        </w:tc>
      </w:tr>
      <w:tr w:rsidR="004F2B27" w:rsidRPr="004F2B27" w:rsidTr="004F2B27">
        <w:tc>
          <w:tcPr>
            <w:tcW w:w="2235" w:type="dxa"/>
          </w:tcPr>
          <w:p w:rsidR="004F2B27" w:rsidRPr="004F2B27" w:rsidRDefault="004F2B27">
            <w:pPr>
              <w:rPr>
                <w:rFonts w:ascii="Times New Roman" w:hAnsi="Times New Roman" w:cs="Times New Roman"/>
              </w:rPr>
            </w:pPr>
            <w:r w:rsidRPr="004F2B27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4F2B27">
              <w:rPr>
                <w:rFonts w:ascii="Times New Roman" w:hAnsi="Times New Roman" w:cs="Times New Roman"/>
              </w:rPr>
              <w:t>Mesleki</w:t>
            </w:r>
            <w:proofErr w:type="spellEnd"/>
            <w:r w:rsidRPr="004F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27">
              <w:rPr>
                <w:rFonts w:ascii="Times New Roman" w:hAnsi="Times New Roman" w:cs="Times New Roman"/>
              </w:rPr>
              <w:t>Bilgi</w:t>
            </w:r>
            <w:proofErr w:type="spellEnd"/>
            <w:r w:rsidRPr="004F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27">
              <w:rPr>
                <w:rFonts w:ascii="Times New Roman" w:hAnsi="Times New Roman" w:cs="Times New Roman"/>
              </w:rPr>
              <w:t>ve</w:t>
            </w:r>
            <w:proofErr w:type="spellEnd"/>
            <w:r w:rsidRPr="004F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27">
              <w:rPr>
                <w:rFonts w:ascii="Times New Roman" w:hAnsi="Times New Roman" w:cs="Times New Roman"/>
              </w:rPr>
              <w:t>Uygulama</w:t>
            </w:r>
            <w:proofErr w:type="spellEnd"/>
            <w:r w:rsidRPr="004F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27">
              <w:rPr>
                <w:rFonts w:ascii="Times New Roman" w:hAnsi="Times New Roman" w:cs="Times New Roman"/>
              </w:rPr>
              <w:t>Becerisi</w:t>
            </w:r>
            <w:proofErr w:type="spellEnd"/>
          </w:p>
        </w:tc>
        <w:tc>
          <w:tcPr>
            <w:tcW w:w="3543" w:type="dxa"/>
          </w:tcPr>
          <w:p w:rsidR="004F2B27" w:rsidRPr="004F2B27" w:rsidRDefault="00FE32C0" w:rsidP="004F2B2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32C0">
              <w:rPr>
                <w:rFonts w:ascii="Times New Roman" w:hAnsi="Times New Roman" w:cs="Times New Roman"/>
              </w:rPr>
              <w:t>Toplu</w:t>
            </w:r>
            <w:proofErr w:type="spellEnd"/>
            <w:r w:rsidRPr="00FE32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32C0">
              <w:rPr>
                <w:rFonts w:ascii="Times New Roman" w:hAnsi="Times New Roman" w:cs="Times New Roman"/>
              </w:rPr>
              <w:t>beslenme</w:t>
            </w:r>
            <w:proofErr w:type="spellEnd"/>
            <w:r w:rsidRPr="00FE32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32C0">
              <w:rPr>
                <w:rFonts w:ascii="Times New Roman" w:hAnsi="Times New Roman" w:cs="Times New Roman"/>
              </w:rPr>
              <w:t>sistemleri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hakkındaki</w:t>
            </w:r>
            <w:proofErr w:type="spellEnd"/>
            <w:r w:rsidRPr="00FE32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32C0">
              <w:rPr>
                <w:rFonts w:ascii="Times New Roman" w:hAnsi="Times New Roman" w:cs="Times New Roman"/>
              </w:rPr>
              <w:t>bilgisi</w:t>
            </w:r>
            <w:proofErr w:type="spellEnd"/>
            <w:r w:rsidRPr="00FE32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E32C0">
              <w:rPr>
                <w:rFonts w:ascii="Times New Roman" w:hAnsi="Times New Roman" w:cs="Times New Roman"/>
              </w:rPr>
              <w:t>menü</w:t>
            </w:r>
            <w:proofErr w:type="spellEnd"/>
            <w:r w:rsidRPr="00FE32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32C0">
              <w:rPr>
                <w:rFonts w:ascii="Times New Roman" w:hAnsi="Times New Roman" w:cs="Times New Roman"/>
              </w:rPr>
              <w:t>planlama</w:t>
            </w:r>
            <w:proofErr w:type="spellEnd"/>
            <w:r w:rsidRPr="00FE32C0">
              <w:rPr>
                <w:rFonts w:ascii="Times New Roman" w:hAnsi="Times New Roman" w:cs="Times New Roman"/>
              </w:rPr>
              <w:t>, HACCP-ISO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32C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2000 </w:t>
            </w:r>
            <w:proofErr w:type="spellStart"/>
            <w:r>
              <w:rPr>
                <w:rFonts w:ascii="Times New Roman" w:hAnsi="Times New Roman" w:cs="Times New Roman"/>
              </w:rPr>
              <w:t>uygulamalarına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dair</w:t>
            </w:r>
            <w:proofErr w:type="spellEnd"/>
            <w:r w:rsidRPr="00FE32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32C0">
              <w:rPr>
                <w:rFonts w:ascii="Times New Roman" w:hAnsi="Times New Roman" w:cs="Times New Roman"/>
              </w:rPr>
              <w:t>bilgisi</w:t>
            </w:r>
            <w:proofErr w:type="spellEnd"/>
            <w:r w:rsidRPr="00FE32C0">
              <w:rPr>
                <w:rFonts w:ascii="Times New Roman" w:hAnsi="Times New Roman" w:cs="Times New Roman"/>
              </w:rPr>
              <w:t xml:space="preserve">, satın alma </w:t>
            </w:r>
            <w:proofErr w:type="spellStart"/>
            <w:r w:rsidRPr="00FE32C0">
              <w:rPr>
                <w:rFonts w:ascii="Times New Roman" w:hAnsi="Times New Roman" w:cs="Times New Roman"/>
              </w:rPr>
              <w:t>ve</w:t>
            </w:r>
            <w:proofErr w:type="spellEnd"/>
            <w:r w:rsidRPr="00FE32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32C0">
              <w:rPr>
                <w:rFonts w:ascii="Times New Roman" w:hAnsi="Times New Roman" w:cs="Times New Roman"/>
              </w:rPr>
              <w:t>depolama</w:t>
            </w:r>
            <w:proofErr w:type="spellEnd"/>
            <w:r w:rsidRPr="00FE32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E32C0">
              <w:rPr>
                <w:rFonts w:ascii="Times New Roman" w:hAnsi="Times New Roman" w:cs="Times New Roman"/>
              </w:rPr>
              <w:t>uygulama</w:t>
            </w:r>
            <w:proofErr w:type="spellEnd"/>
            <w:r w:rsidRPr="00FE32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32C0">
              <w:rPr>
                <w:rFonts w:ascii="Times New Roman" w:hAnsi="Times New Roman" w:cs="Times New Roman"/>
              </w:rPr>
              <w:t>becerileri</w:t>
            </w:r>
            <w:proofErr w:type="spellEnd"/>
          </w:p>
        </w:tc>
        <w:tc>
          <w:tcPr>
            <w:tcW w:w="1539" w:type="dxa"/>
            <w:vAlign w:val="center"/>
          </w:tcPr>
          <w:p w:rsidR="004F2B27" w:rsidRPr="004F2B27" w:rsidRDefault="004F2B27" w:rsidP="004F2B27">
            <w:pPr>
              <w:jc w:val="center"/>
              <w:rPr>
                <w:rFonts w:ascii="Times New Roman" w:hAnsi="Times New Roman" w:cs="Times New Roman"/>
              </w:rPr>
            </w:pPr>
            <w:r w:rsidRPr="004F2B2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39" w:type="dxa"/>
          </w:tcPr>
          <w:p w:rsidR="004F2B27" w:rsidRPr="004F2B27" w:rsidRDefault="004F2B27">
            <w:pPr>
              <w:rPr>
                <w:rFonts w:ascii="Times New Roman" w:hAnsi="Times New Roman" w:cs="Times New Roman"/>
              </w:rPr>
            </w:pPr>
          </w:p>
        </w:tc>
      </w:tr>
      <w:tr w:rsidR="004F2B27" w:rsidRPr="004F2B27" w:rsidTr="004F2B27">
        <w:tc>
          <w:tcPr>
            <w:tcW w:w="2235" w:type="dxa"/>
          </w:tcPr>
          <w:p w:rsidR="004F2B27" w:rsidRPr="004F2B27" w:rsidRDefault="004F2B27">
            <w:pPr>
              <w:rPr>
                <w:rFonts w:ascii="Times New Roman" w:hAnsi="Times New Roman" w:cs="Times New Roman"/>
              </w:rPr>
            </w:pPr>
            <w:r w:rsidRPr="004F2B27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4F2B27">
              <w:rPr>
                <w:rFonts w:ascii="Times New Roman" w:hAnsi="Times New Roman" w:cs="Times New Roman"/>
              </w:rPr>
              <w:t>İletişim</w:t>
            </w:r>
            <w:proofErr w:type="spellEnd"/>
            <w:r w:rsidRPr="004F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27">
              <w:rPr>
                <w:rFonts w:ascii="Times New Roman" w:hAnsi="Times New Roman" w:cs="Times New Roman"/>
              </w:rPr>
              <w:t>Becerisi</w:t>
            </w:r>
            <w:proofErr w:type="spellEnd"/>
            <w:r w:rsidRPr="004F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27">
              <w:rPr>
                <w:rFonts w:ascii="Times New Roman" w:hAnsi="Times New Roman" w:cs="Times New Roman"/>
              </w:rPr>
              <w:t>ve</w:t>
            </w:r>
            <w:proofErr w:type="spellEnd"/>
            <w:r w:rsidRPr="004F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27">
              <w:rPr>
                <w:rFonts w:ascii="Times New Roman" w:hAnsi="Times New Roman" w:cs="Times New Roman"/>
              </w:rPr>
              <w:t>Profesyonel</w:t>
            </w:r>
            <w:proofErr w:type="spellEnd"/>
            <w:r w:rsidRPr="004F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27">
              <w:rPr>
                <w:rFonts w:ascii="Times New Roman" w:hAnsi="Times New Roman" w:cs="Times New Roman"/>
              </w:rPr>
              <w:t>Tutum</w:t>
            </w:r>
            <w:proofErr w:type="spellEnd"/>
          </w:p>
        </w:tc>
        <w:tc>
          <w:tcPr>
            <w:tcW w:w="3543" w:type="dxa"/>
          </w:tcPr>
          <w:p w:rsidR="004F2B27" w:rsidRPr="004F2B27" w:rsidRDefault="00FE32C0" w:rsidP="004F2B2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Kurum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32C0">
              <w:rPr>
                <w:rFonts w:ascii="Times New Roman" w:hAnsi="Times New Roman" w:cs="Times New Roman"/>
              </w:rPr>
              <w:t>çalışanları</w:t>
            </w:r>
            <w:proofErr w:type="spellEnd"/>
            <w:r w:rsidRPr="00FE32C0">
              <w:rPr>
                <w:rFonts w:ascii="Times New Roman" w:hAnsi="Times New Roman" w:cs="Times New Roman"/>
              </w:rPr>
              <w:t>,</w:t>
            </w:r>
            <w:r w:rsidR="009558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32C0">
              <w:rPr>
                <w:rFonts w:ascii="Times New Roman" w:hAnsi="Times New Roman" w:cs="Times New Roman"/>
              </w:rPr>
              <w:t>yönetici</w:t>
            </w:r>
            <w:r w:rsidR="00955843">
              <w:rPr>
                <w:rFonts w:ascii="Times New Roman" w:hAnsi="Times New Roman" w:cs="Times New Roman"/>
              </w:rPr>
              <w:t>ler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FE32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32C0">
              <w:rPr>
                <w:rFonts w:ascii="Times New Roman" w:hAnsi="Times New Roman" w:cs="Times New Roman"/>
              </w:rPr>
              <w:t>ve</w:t>
            </w:r>
            <w:proofErr w:type="spellEnd"/>
            <w:r w:rsidRPr="00FE32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sorumlu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32C0">
              <w:rPr>
                <w:rFonts w:ascii="Times New Roman" w:hAnsi="Times New Roman" w:cs="Times New Roman"/>
              </w:rPr>
              <w:t>diyetisyen</w:t>
            </w:r>
            <w:proofErr w:type="spellEnd"/>
            <w:r w:rsidRPr="00FE32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32C0">
              <w:rPr>
                <w:rFonts w:ascii="Times New Roman" w:hAnsi="Times New Roman" w:cs="Times New Roman"/>
              </w:rPr>
              <w:t>ile</w:t>
            </w:r>
            <w:proofErr w:type="spellEnd"/>
            <w:r w:rsidRPr="00FE32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32C0">
              <w:rPr>
                <w:rFonts w:ascii="Times New Roman" w:hAnsi="Times New Roman" w:cs="Times New Roman"/>
              </w:rPr>
              <w:t>iletişim</w:t>
            </w:r>
            <w:r>
              <w:rPr>
                <w:rFonts w:ascii="Times New Roman" w:hAnsi="Times New Roman" w:cs="Times New Roman"/>
              </w:rPr>
              <w:t>i</w:t>
            </w:r>
            <w:proofErr w:type="spellEnd"/>
            <w:r w:rsidRPr="00FE32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E32C0">
              <w:rPr>
                <w:rFonts w:ascii="Times New Roman" w:hAnsi="Times New Roman" w:cs="Times New Roman"/>
              </w:rPr>
              <w:t>ekip</w:t>
            </w:r>
            <w:proofErr w:type="spellEnd"/>
            <w:r w:rsidRPr="00FE32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32C0">
              <w:rPr>
                <w:rFonts w:ascii="Times New Roman" w:hAnsi="Times New Roman" w:cs="Times New Roman"/>
              </w:rPr>
              <w:t>çalışması</w:t>
            </w:r>
            <w:proofErr w:type="spellEnd"/>
            <w:r w:rsidRPr="00FE32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32C0">
              <w:rPr>
                <w:rFonts w:ascii="Times New Roman" w:hAnsi="Times New Roman" w:cs="Times New Roman"/>
              </w:rPr>
              <w:t>ve</w:t>
            </w:r>
            <w:proofErr w:type="spellEnd"/>
            <w:r w:rsidRPr="00FE32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32C0">
              <w:rPr>
                <w:rFonts w:ascii="Times New Roman" w:hAnsi="Times New Roman" w:cs="Times New Roman"/>
              </w:rPr>
              <w:t>etik</w:t>
            </w:r>
            <w:proofErr w:type="spellEnd"/>
            <w:r w:rsidRPr="00FE32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32C0">
              <w:rPr>
                <w:rFonts w:ascii="Times New Roman" w:hAnsi="Times New Roman" w:cs="Times New Roman"/>
              </w:rPr>
              <w:t>tutum</w:t>
            </w:r>
            <w:r>
              <w:rPr>
                <w:rFonts w:ascii="Times New Roman" w:hAnsi="Times New Roman" w:cs="Times New Roman"/>
              </w:rPr>
              <w:t>u</w:t>
            </w:r>
            <w:proofErr w:type="spellEnd"/>
          </w:p>
        </w:tc>
        <w:tc>
          <w:tcPr>
            <w:tcW w:w="1539" w:type="dxa"/>
            <w:vAlign w:val="center"/>
          </w:tcPr>
          <w:p w:rsidR="004F2B27" w:rsidRPr="004F2B27" w:rsidRDefault="004F2B27" w:rsidP="004F2B27">
            <w:pPr>
              <w:jc w:val="center"/>
              <w:rPr>
                <w:rFonts w:ascii="Times New Roman" w:hAnsi="Times New Roman" w:cs="Times New Roman"/>
              </w:rPr>
            </w:pPr>
            <w:r w:rsidRPr="004F2B2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39" w:type="dxa"/>
          </w:tcPr>
          <w:p w:rsidR="004F2B27" w:rsidRPr="004F2B27" w:rsidRDefault="004F2B27">
            <w:pPr>
              <w:rPr>
                <w:rFonts w:ascii="Times New Roman" w:hAnsi="Times New Roman" w:cs="Times New Roman"/>
              </w:rPr>
            </w:pPr>
          </w:p>
        </w:tc>
      </w:tr>
      <w:tr w:rsidR="004F2B27" w:rsidRPr="004F2B27" w:rsidTr="004F2B27">
        <w:tc>
          <w:tcPr>
            <w:tcW w:w="2235" w:type="dxa"/>
          </w:tcPr>
          <w:p w:rsidR="004F2B27" w:rsidRPr="004F2B27" w:rsidRDefault="004F2B27">
            <w:pPr>
              <w:rPr>
                <w:rFonts w:ascii="Times New Roman" w:hAnsi="Times New Roman" w:cs="Times New Roman"/>
              </w:rPr>
            </w:pPr>
            <w:r w:rsidRPr="004F2B27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4F2B27">
              <w:rPr>
                <w:rFonts w:ascii="Times New Roman" w:hAnsi="Times New Roman" w:cs="Times New Roman"/>
              </w:rPr>
              <w:t>Sorumluluk</w:t>
            </w:r>
            <w:proofErr w:type="spellEnd"/>
            <w:r w:rsidRPr="004F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27">
              <w:rPr>
                <w:rFonts w:ascii="Times New Roman" w:hAnsi="Times New Roman" w:cs="Times New Roman"/>
              </w:rPr>
              <w:t>Bilinci</w:t>
            </w:r>
            <w:proofErr w:type="spellEnd"/>
            <w:r w:rsidRPr="004F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27">
              <w:rPr>
                <w:rFonts w:ascii="Times New Roman" w:hAnsi="Times New Roman" w:cs="Times New Roman"/>
              </w:rPr>
              <w:t>ve</w:t>
            </w:r>
            <w:proofErr w:type="spellEnd"/>
            <w:r w:rsidRPr="004F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27">
              <w:rPr>
                <w:rFonts w:ascii="Times New Roman" w:hAnsi="Times New Roman" w:cs="Times New Roman"/>
              </w:rPr>
              <w:t>Disiplin</w:t>
            </w:r>
            <w:proofErr w:type="spellEnd"/>
          </w:p>
        </w:tc>
        <w:tc>
          <w:tcPr>
            <w:tcW w:w="3543" w:type="dxa"/>
          </w:tcPr>
          <w:p w:rsidR="004F2B27" w:rsidRPr="004F2B27" w:rsidRDefault="004F2B27" w:rsidP="004F2B27">
            <w:pPr>
              <w:jc w:val="both"/>
              <w:rPr>
                <w:rFonts w:ascii="Times New Roman" w:hAnsi="Times New Roman" w:cs="Times New Roman"/>
              </w:rPr>
            </w:pPr>
            <w:r w:rsidRPr="004F2B27">
              <w:rPr>
                <w:rFonts w:ascii="Times New Roman" w:hAnsi="Times New Roman" w:cs="Times New Roman"/>
              </w:rPr>
              <w:t>Çalışma saatlerine uyum, görevleri zamanında ve dikkatli yapma, kurum kurallarına riayet</w:t>
            </w:r>
          </w:p>
        </w:tc>
        <w:tc>
          <w:tcPr>
            <w:tcW w:w="1539" w:type="dxa"/>
            <w:vAlign w:val="center"/>
          </w:tcPr>
          <w:p w:rsidR="004F2B27" w:rsidRPr="004F2B27" w:rsidRDefault="004F2B27" w:rsidP="004F2B27">
            <w:pPr>
              <w:jc w:val="center"/>
              <w:rPr>
                <w:rFonts w:ascii="Times New Roman" w:hAnsi="Times New Roman" w:cs="Times New Roman"/>
              </w:rPr>
            </w:pPr>
            <w:r w:rsidRPr="004F2B2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39" w:type="dxa"/>
          </w:tcPr>
          <w:p w:rsidR="004F2B27" w:rsidRPr="004F2B27" w:rsidRDefault="004F2B27">
            <w:pPr>
              <w:rPr>
                <w:rFonts w:ascii="Times New Roman" w:hAnsi="Times New Roman" w:cs="Times New Roman"/>
              </w:rPr>
            </w:pPr>
          </w:p>
        </w:tc>
      </w:tr>
      <w:tr w:rsidR="004F2B27" w:rsidRPr="004F2B27" w:rsidTr="004F2B27">
        <w:tc>
          <w:tcPr>
            <w:tcW w:w="2235" w:type="dxa"/>
          </w:tcPr>
          <w:p w:rsidR="004F2B27" w:rsidRPr="004F2B27" w:rsidRDefault="009558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</w:rPr>
              <w:t>Gözlem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F2B27" w:rsidRPr="004F2B27">
              <w:rPr>
                <w:rFonts w:ascii="Times New Roman" w:hAnsi="Times New Roman" w:cs="Times New Roman"/>
              </w:rPr>
              <w:t>Değerlendirme</w:t>
            </w:r>
            <w:proofErr w:type="spellEnd"/>
            <w:r w:rsidR="004F2B27" w:rsidRPr="004F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2B27" w:rsidRPr="004F2B27">
              <w:rPr>
                <w:rFonts w:ascii="Times New Roman" w:hAnsi="Times New Roman" w:cs="Times New Roman"/>
              </w:rPr>
              <w:t>ve</w:t>
            </w:r>
            <w:proofErr w:type="spellEnd"/>
            <w:r w:rsidR="004F2B27" w:rsidRPr="004F2B27">
              <w:rPr>
                <w:rFonts w:ascii="Times New Roman" w:hAnsi="Times New Roman" w:cs="Times New Roman"/>
              </w:rPr>
              <w:t xml:space="preserve"> Problem </w:t>
            </w:r>
            <w:proofErr w:type="spellStart"/>
            <w:r w:rsidR="004F2B27" w:rsidRPr="004F2B27">
              <w:rPr>
                <w:rFonts w:ascii="Times New Roman" w:hAnsi="Times New Roman" w:cs="Times New Roman"/>
              </w:rPr>
              <w:t>Çözme</w:t>
            </w:r>
            <w:proofErr w:type="spellEnd"/>
            <w:r w:rsidR="004F2B27" w:rsidRPr="004F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2B27" w:rsidRPr="004F2B27">
              <w:rPr>
                <w:rFonts w:ascii="Times New Roman" w:hAnsi="Times New Roman" w:cs="Times New Roman"/>
              </w:rPr>
              <w:t>Yetisi</w:t>
            </w:r>
            <w:proofErr w:type="spellEnd"/>
          </w:p>
        </w:tc>
        <w:tc>
          <w:tcPr>
            <w:tcW w:w="3543" w:type="dxa"/>
          </w:tcPr>
          <w:p w:rsidR="004F2B27" w:rsidRPr="004F2B27" w:rsidRDefault="004F2B27" w:rsidP="004F2B27">
            <w:pPr>
              <w:jc w:val="both"/>
              <w:rPr>
                <w:rFonts w:ascii="Times New Roman" w:hAnsi="Times New Roman" w:cs="Times New Roman"/>
              </w:rPr>
            </w:pPr>
            <w:r w:rsidRPr="004F2B27">
              <w:rPr>
                <w:rFonts w:ascii="Times New Roman" w:hAnsi="Times New Roman" w:cs="Times New Roman"/>
              </w:rPr>
              <w:t>Gözlem, analiz ve öneri geliştirme; değerlendirme yapabilme</w:t>
            </w:r>
          </w:p>
        </w:tc>
        <w:tc>
          <w:tcPr>
            <w:tcW w:w="1539" w:type="dxa"/>
            <w:vAlign w:val="center"/>
          </w:tcPr>
          <w:p w:rsidR="004F2B27" w:rsidRPr="004F2B27" w:rsidRDefault="004F2B27" w:rsidP="004F2B27">
            <w:pPr>
              <w:jc w:val="center"/>
              <w:rPr>
                <w:rFonts w:ascii="Times New Roman" w:hAnsi="Times New Roman" w:cs="Times New Roman"/>
              </w:rPr>
            </w:pPr>
            <w:r w:rsidRPr="004F2B2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39" w:type="dxa"/>
          </w:tcPr>
          <w:p w:rsidR="004F2B27" w:rsidRPr="004F2B27" w:rsidRDefault="004F2B27">
            <w:pPr>
              <w:rPr>
                <w:rFonts w:ascii="Times New Roman" w:hAnsi="Times New Roman" w:cs="Times New Roman"/>
              </w:rPr>
            </w:pPr>
          </w:p>
        </w:tc>
      </w:tr>
      <w:tr w:rsidR="004F2B27" w:rsidRPr="004F2B27" w:rsidTr="004F2B27">
        <w:tc>
          <w:tcPr>
            <w:tcW w:w="2235" w:type="dxa"/>
          </w:tcPr>
          <w:p w:rsidR="004F2B27" w:rsidRPr="004F2B27" w:rsidRDefault="004F2B27">
            <w:pPr>
              <w:rPr>
                <w:rFonts w:ascii="Times New Roman" w:hAnsi="Times New Roman" w:cs="Times New Roman"/>
              </w:rPr>
            </w:pPr>
            <w:r w:rsidRPr="004F2B27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4F2B27">
              <w:rPr>
                <w:rFonts w:ascii="Times New Roman" w:hAnsi="Times New Roman" w:cs="Times New Roman"/>
              </w:rPr>
              <w:t>Sunum</w:t>
            </w:r>
            <w:proofErr w:type="spellEnd"/>
            <w:r w:rsidRPr="004F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27">
              <w:rPr>
                <w:rFonts w:ascii="Times New Roman" w:hAnsi="Times New Roman" w:cs="Times New Roman"/>
              </w:rPr>
              <w:t>ve</w:t>
            </w:r>
            <w:proofErr w:type="spellEnd"/>
            <w:r w:rsidRPr="004F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27">
              <w:rPr>
                <w:rFonts w:ascii="Times New Roman" w:hAnsi="Times New Roman" w:cs="Times New Roman"/>
              </w:rPr>
              <w:t>Raporlama</w:t>
            </w:r>
            <w:proofErr w:type="spellEnd"/>
            <w:r w:rsidRPr="004F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27">
              <w:rPr>
                <w:rFonts w:ascii="Times New Roman" w:hAnsi="Times New Roman" w:cs="Times New Roman"/>
              </w:rPr>
              <w:t>Becerisi</w:t>
            </w:r>
            <w:proofErr w:type="spellEnd"/>
          </w:p>
        </w:tc>
        <w:tc>
          <w:tcPr>
            <w:tcW w:w="3543" w:type="dxa"/>
          </w:tcPr>
          <w:p w:rsidR="004F2B27" w:rsidRPr="004F2B27" w:rsidRDefault="004F2B27" w:rsidP="004F2B27">
            <w:pPr>
              <w:jc w:val="both"/>
              <w:rPr>
                <w:rFonts w:ascii="Times New Roman" w:hAnsi="Times New Roman" w:cs="Times New Roman"/>
              </w:rPr>
            </w:pPr>
            <w:r w:rsidRPr="004F2B27">
              <w:rPr>
                <w:rFonts w:ascii="Times New Roman" w:hAnsi="Times New Roman" w:cs="Times New Roman"/>
              </w:rPr>
              <w:t>Yazılı ve sözlü raporlama yeterliliği, sunum hazırlığı ve düzeni</w:t>
            </w:r>
          </w:p>
        </w:tc>
        <w:tc>
          <w:tcPr>
            <w:tcW w:w="1539" w:type="dxa"/>
            <w:vAlign w:val="center"/>
          </w:tcPr>
          <w:p w:rsidR="004F2B27" w:rsidRPr="004F2B27" w:rsidRDefault="004F2B27" w:rsidP="004F2B27">
            <w:pPr>
              <w:jc w:val="center"/>
              <w:rPr>
                <w:rFonts w:ascii="Times New Roman" w:hAnsi="Times New Roman" w:cs="Times New Roman"/>
              </w:rPr>
            </w:pPr>
            <w:r w:rsidRPr="004F2B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39" w:type="dxa"/>
          </w:tcPr>
          <w:p w:rsidR="004F2B27" w:rsidRPr="004F2B27" w:rsidRDefault="004F2B27">
            <w:pPr>
              <w:rPr>
                <w:rFonts w:ascii="Times New Roman" w:hAnsi="Times New Roman" w:cs="Times New Roman"/>
              </w:rPr>
            </w:pPr>
          </w:p>
        </w:tc>
      </w:tr>
      <w:tr w:rsidR="004F2B27" w:rsidRPr="004F2B27" w:rsidTr="004F2B27">
        <w:tc>
          <w:tcPr>
            <w:tcW w:w="2235" w:type="dxa"/>
          </w:tcPr>
          <w:p w:rsidR="004F2B27" w:rsidRPr="004F2B27" w:rsidRDefault="004F2B27">
            <w:pPr>
              <w:rPr>
                <w:rFonts w:ascii="Times New Roman" w:hAnsi="Times New Roman" w:cs="Times New Roman"/>
              </w:rPr>
            </w:pPr>
            <w:r w:rsidRPr="004F2B27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4F2B27">
              <w:rPr>
                <w:rFonts w:ascii="Times New Roman" w:hAnsi="Times New Roman" w:cs="Times New Roman"/>
              </w:rPr>
              <w:t>Genel</w:t>
            </w:r>
            <w:proofErr w:type="spellEnd"/>
            <w:r w:rsidRPr="004F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27">
              <w:rPr>
                <w:rFonts w:ascii="Times New Roman" w:hAnsi="Times New Roman" w:cs="Times New Roman"/>
              </w:rPr>
              <w:t>Görünüm</w:t>
            </w:r>
            <w:proofErr w:type="spellEnd"/>
            <w:r w:rsidRPr="004F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27">
              <w:rPr>
                <w:rFonts w:ascii="Times New Roman" w:hAnsi="Times New Roman" w:cs="Times New Roman"/>
              </w:rPr>
              <w:t>ve</w:t>
            </w:r>
            <w:proofErr w:type="spellEnd"/>
            <w:r w:rsidRPr="004F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27">
              <w:rPr>
                <w:rFonts w:ascii="Times New Roman" w:hAnsi="Times New Roman" w:cs="Times New Roman"/>
              </w:rPr>
              <w:t>Tutum</w:t>
            </w:r>
            <w:proofErr w:type="spellEnd"/>
          </w:p>
        </w:tc>
        <w:tc>
          <w:tcPr>
            <w:tcW w:w="3543" w:type="dxa"/>
          </w:tcPr>
          <w:p w:rsidR="004F2B27" w:rsidRPr="004F2B27" w:rsidRDefault="004F2B27" w:rsidP="004F2B27">
            <w:pPr>
              <w:jc w:val="both"/>
              <w:rPr>
                <w:rFonts w:ascii="Times New Roman" w:hAnsi="Times New Roman" w:cs="Times New Roman"/>
              </w:rPr>
            </w:pPr>
            <w:r w:rsidRPr="004F2B27">
              <w:rPr>
                <w:rFonts w:ascii="Times New Roman" w:hAnsi="Times New Roman" w:cs="Times New Roman"/>
              </w:rPr>
              <w:t>Uygun dış görünüm, temsil yeteneği, saygılı ve özenli tutum</w:t>
            </w:r>
          </w:p>
        </w:tc>
        <w:tc>
          <w:tcPr>
            <w:tcW w:w="1539" w:type="dxa"/>
            <w:vAlign w:val="center"/>
          </w:tcPr>
          <w:p w:rsidR="004F2B27" w:rsidRPr="004F2B27" w:rsidRDefault="004F2B27" w:rsidP="004F2B27">
            <w:pPr>
              <w:jc w:val="center"/>
              <w:rPr>
                <w:rFonts w:ascii="Times New Roman" w:hAnsi="Times New Roman" w:cs="Times New Roman"/>
              </w:rPr>
            </w:pPr>
            <w:r w:rsidRPr="004F2B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9" w:type="dxa"/>
          </w:tcPr>
          <w:p w:rsidR="004F2B27" w:rsidRPr="004F2B27" w:rsidRDefault="004F2B27">
            <w:pPr>
              <w:rPr>
                <w:rFonts w:ascii="Times New Roman" w:hAnsi="Times New Roman" w:cs="Times New Roman"/>
              </w:rPr>
            </w:pPr>
          </w:p>
        </w:tc>
      </w:tr>
      <w:tr w:rsidR="004F2B27" w:rsidRPr="004F2B27" w:rsidTr="004F2B27">
        <w:tc>
          <w:tcPr>
            <w:tcW w:w="2235" w:type="dxa"/>
          </w:tcPr>
          <w:p w:rsidR="004F2B27" w:rsidRPr="004F2B27" w:rsidRDefault="004F2B27">
            <w:pPr>
              <w:rPr>
                <w:rFonts w:ascii="Times New Roman" w:hAnsi="Times New Roman" w:cs="Times New Roman"/>
              </w:rPr>
            </w:pPr>
            <w:r w:rsidRPr="004F2B27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4F2B27">
              <w:rPr>
                <w:rFonts w:ascii="Times New Roman" w:hAnsi="Times New Roman" w:cs="Times New Roman"/>
              </w:rPr>
              <w:t>Staja</w:t>
            </w:r>
            <w:proofErr w:type="spellEnd"/>
            <w:r w:rsidRPr="004F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27">
              <w:rPr>
                <w:rFonts w:ascii="Times New Roman" w:hAnsi="Times New Roman" w:cs="Times New Roman"/>
              </w:rPr>
              <w:t>Katılım</w:t>
            </w:r>
            <w:proofErr w:type="spellEnd"/>
            <w:r w:rsidRPr="004F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27">
              <w:rPr>
                <w:rFonts w:ascii="Times New Roman" w:hAnsi="Times New Roman" w:cs="Times New Roman"/>
              </w:rPr>
              <w:t>ve</w:t>
            </w:r>
            <w:proofErr w:type="spellEnd"/>
            <w:r w:rsidRPr="004F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27">
              <w:rPr>
                <w:rFonts w:ascii="Times New Roman" w:hAnsi="Times New Roman" w:cs="Times New Roman"/>
              </w:rPr>
              <w:t>İlgi</w:t>
            </w:r>
            <w:proofErr w:type="spellEnd"/>
          </w:p>
        </w:tc>
        <w:tc>
          <w:tcPr>
            <w:tcW w:w="3543" w:type="dxa"/>
          </w:tcPr>
          <w:p w:rsidR="004F2B27" w:rsidRPr="004F2B27" w:rsidRDefault="004F2B27" w:rsidP="004F2B27">
            <w:pPr>
              <w:jc w:val="both"/>
              <w:rPr>
                <w:rFonts w:ascii="Times New Roman" w:hAnsi="Times New Roman" w:cs="Times New Roman"/>
              </w:rPr>
            </w:pPr>
            <w:r w:rsidRPr="004F2B27">
              <w:rPr>
                <w:rFonts w:ascii="Times New Roman" w:hAnsi="Times New Roman" w:cs="Times New Roman"/>
              </w:rPr>
              <w:t>Aktif katılım, öğrenme isteği, mesleki gelişime açıklık</w:t>
            </w:r>
          </w:p>
        </w:tc>
        <w:tc>
          <w:tcPr>
            <w:tcW w:w="1539" w:type="dxa"/>
            <w:vAlign w:val="center"/>
          </w:tcPr>
          <w:p w:rsidR="004F2B27" w:rsidRPr="004F2B27" w:rsidRDefault="004F2B27" w:rsidP="004F2B27">
            <w:pPr>
              <w:jc w:val="center"/>
              <w:rPr>
                <w:rFonts w:ascii="Times New Roman" w:hAnsi="Times New Roman" w:cs="Times New Roman"/>
              </w:rPr>
            </w:pPr>
            <w:r w:rsidRPr="004F2B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39" w:type="dxa"/>
          </w:tcPr>
          <w:p w:rsidR="004F2B27" w:rsidRPr="004F2B27" w:rsidRDefault="004F2B27">
            <w:pPr>
              <w:rPr>
                <w:rFonts w:ascii="Times New Roman" w:hAnsi="Times New Roman" w:cs="Times New Roman"/>
              </w:rPr>
            </w:pPr>
          </w:p>
        </w:tc>
      </w:tr>
      <w:tr w:rsidR="004F2B27" w:rsidRPr="004F2B27" w:rsidTr="004F2B27">
        <w:tc>
          <w:tcPr>
            <w:tcW w:w="2235" w:type="dxa"/>
          </w:tcPr>
          <w:p w:rsidR="004F2B27" w:rsidRPr="004F2B27" w:rsidRDefault="004F2B27">
            <w:pPr>
              <w:rPr>
                <w:rFonts w:ascii="Times New Roman" w:hAnsi="Times New Roman" w:cs="Times New Roman"/>
              </w:rPr>
            </w:pPr>
            <w:r w:rsidRPr="004F2B27">
              <w:rPr>
                <w:rFonts w:ascii="Times New Roman" w:hAnsi="Times New Roman" w:cs="Times New Roman"/>
              </w:rPr>
              <w:t>TOPLAM PUAN</w:t>
            </w:r>
          </w:p>
        </w:tc>
        <w:tc>
          <w:tcPr>
            <w:tcW w:w="3543" w:type="dxa"/>
          </w:tcPr>
          <w:p w:rsidR="004F2B27" w:rsidRPr="004F2B27" w:rsidRDefault="004F2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4F2B27" w:rsidRPr="004F2B27" w:rsidRDefault="004F2B27" w:rsidP="009E1A1D">
            <w:pPr>
              <w:jc w:val="center"/>
              <w:rPr>
                <w:rFonts w:ascii="Times New Roman" w:hAnsi="Times New Roman" w:cs="Times New Roman"/>
              </w:rPr>
            </w:pPr>
            <w:r w:rsidRPr="004F2B2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39" w:type="dxa"/>
          </w:tcPr>
          <w:p w:rsidR="004F2B27" w:rsidRPr="004F2B27" w:rsidRDefault="004F2B27">
            <w:pPr>
              <w:rPr>
                <w:rFonts w:ascii="Times New Roman" w:hAnsi="Times New Roman" w:cs="Times New Roman"/>
              </w:rPr>
            </w:pPr>
          </w:p>
        </w:tc>
      </w:tr>
    </w:tbl>
    <w:p w:rsidR="00CA4481" w:rsidRDefault="00CA4481">
      <w:pPr>
        <w:rPr>
          <w:rFonts w:ascii="Times New Roman" w:hAnsi="Times New Roman" w:cs="Times New Roman"/>
        </w:rPr>
      </w:pPr>
    </w:p>
    <w:tbl>
      <w:tblPr>
        <w:tblStyle w:val="TabloKlavuzu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4F2B27" w:rsidTr="00955843">
        <w:tc>
          <w:tcPr>
            <w:tcW w:w="8897" w:type="dxa"/>
          </w:tcPr>
          <w:p w:rsidR="004F2B27" w:rsidRDefault="004F2B2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Öğrenciye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İlişkin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Gözlem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Yorumlar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Varsa</w:t>
            </w:r>
            <w:proofErr w:type="spellEnd"/>
            <w:r>
              <w:rPr>
                <w:rFonts w:ascii="Times New Roman" w:hAnsi="Times New Roman" w:cs="Times New Roman"/>
              </w:rPr>
              <w:t>):</w:t>
            </w:r>
          </w:p>
          <w:p w:rsidR="004F2B27" w:rsidRDefault="004F2B27">
            <w:pPr>
              <w:rPr>
                <w:rFonts w:ascii="Times New Roman" w:hAnsi="Times New Roman" w:cs="Times New Roman"/>
              </w:rPr>
            </w:pPr>
          </w:p>
          <w:p w:rsidR="004F2B27" w:rsidRDefault="004F2B27">
            <w:pPr>
              <w:rPr>
                <w:rFonts w:ascii="Times New Roman" w:hAnsi="Times New Roman" w:cs="Times New Roman"/>
              </w:rPr>
            </w:pPr>
          </w:p>
          <w:p w:rsidR="004F2B27" w:rsidRDefault="004F2B27">
            <w:pPr>
              <w:rPr>
                <w:rFonts w:ascii="Times New Roman" w:hAnsi="Times New Roman" w:cs="Times New Roman"/>
              </w:rPr>
            </w:pPr>
          </w:p>
          <w:p w:rsidR="004F2B27" w:rsidRDefault="004F2B27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CA4481" w:rsidRPr="004F2B27" w:rsidRDefault="00955843" w:rsidP="004F2B27">
      <w:pPr>
        <w:spacing w:after="0"/>
        <w:rPr>
          <w:rFonts w:ascii="Times New Roman" w:hAnsi="Times New Roman" w:cs="Times New Roman"/>
        </w:rPr>
      </w:pPr>
      <w:r w:rsidRPr="004F2B27">
        <w:rPr>
          <w:rFonts w:ascii="Times New Roman" w:hAnsi="Times New Roman" w:cs="Times New Roman"/>
        </w:rPr>
        <w:br/>
        <w:t>Değerlendiren Sorumlu Diyetisyen:</w:t>
      </w:r>
    </w:p>
    <w:p w:rsidR="00CA4481" w:rsidRPr="004F2B27" w:rsidRDefault="00955843" w:rsidP="004F2B27">
      <w:pPr>
        <w:spacing w:after="0"/>
        <w:rPr>
          <w:rFonts w:ascii="Times New Roman" w:hAnsi="Times New Roman" w:cs="Times New Roman"/>
        </w:rPr>
      </w:pPr>
      <w:r w:rsidRPr="004F2B27">
        <w:rPr>
          <w:rFonts w:ascii="Times New Roman" w:hAnsi="Times New Roman" w:cs="Times New Roman"/>
        </w:rPr>
        <w:t>Adı Soyadı: ................................................</w:t>
      </w:r>
    </w:p>
    <w:p w:rsidR="00CA4481" w:rsidRPr="004F2B27" w:rsidRDefault="00955843" w:rsidP="004F2B27">
      <w:pPr>
        <w:spacing w:after="0"/>
        <w:rPr>
          <w:rFonts w:ascii="Times New Roman" w:hAnsi="Times New Roman" w:cs="Times New Roman"/>
        </w:rPr>
      </w:pPr>
      <w:r w:rsidRPr="004F2B27">
        <w:rPr>
          <w:rFonts w:ascii="Times New Roman" w:hAnsi="Times New Roman" w:cs="Times New Roman"/>
        </w:rPr>
        <w:t>Ünvanı: ................................................</w:t>
      </w:r>
    </w:p>
    <w:p w:rsidR="00CA4481" w:rsidRPr="004F2B27" w:rsidRDefault="00955843" w:rsidP="004F2B27">
      <w:pPr>
        <w:spacing w:after="0"/>
        <w:rPr>
          <w:rFonts w:ascii="Times New Roman" w:hAnsi="Times New Roman" w:cs="Times New Roman"/>
        </w:rPr>
      </w:pPr>
      <w:r w:rsidRPr="004F2B27">
        <w:rPr>
          <w:rFonts w:ascii="Times New Roman" w:hAnsi="Times New Roman" w:cs="Times New Roman"/>
        </w:rPr>
        <w:t xml:space="preserve">Tarih: ............... / </w:t>
      </w:r>
      <w:r w:rsidRPr="004F2B27">
        <w:rPr>
          <w:rFonts w:ascii="Times New Roman" w:hAnsi="Times New Roman" w:cs="Times New Roman"/>
        </w:rPr>
        <w:t>............... / ...............</w:t>
      </w:r>
    </w:p>
    <w:p w:rsidR="00CA4481" w:rsidRPr="004F2B27" w:rsidRDefault="00955843" w:rsidP="004F2B27">
      <w:pPr>
        <w:spacing w:after="0"/>
        <w:rPr>
          <w:rFonts w:ascii="Times New Roman" w:hAnsi="Times New Roman" w:cs="Times New Roman"/>
        </w:rPr>
      </w:pPr>
      <w:r w:rsidRPr="004F2B27">
        <w:rPr>
          <w:rFonts w:ascii="Times New Roman" w:hAnsi="Times New Roman" w:cs="Times New Roman"/>
        </w:rPr>
        <w:t>İmza / Kaşe: ................................................</w:t>
      </w:r>
      <w:r w:rsidRPr="004F2B27">
        <w:rPr>
          <w:rFonts w:ascii="Times New Roman" w:hAnsi="Times New Roman" w:cs="Times New Roman"/>
        </w:rPr>
        <w:br/>
      </w:r>
      <w:r w:rsidRPr="004F2B27">
        <w:rPr>
          <w:rFonts w:ascii="Times New Roman" w:hAnsi="Times New Roman" w:cs="Times New Roman"/>
          <w:b/>
          <w:bCs/>
        </w:rPr>
        <w:t>Not: Bu form, staj bitiminde kapalı ve mühürlü zarf içinde öğrenciye teslim edilmelidir.</w:t>
      </w:r>
    </w:p>
    <w:sectPr w:rsidR="00CA4481" w:rsidRPr="004F2B27" w:rsidSect="004F2B27">
      <w:pgSz w:w="12240" w:h="15840"/>
      <w:pgMar w:top="964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C3E91"/>
    <w:rsid w:val="004F2B27"/>
    <w:rsid w:val="00955843"/>
    <w:rsid w:val="00992B6E"/>
    <w:rsid w:val="009E1A1D"/>
    <w:rsid w:val="00AA1D8D"/>
    <w:rsid w:val="00B47730"/>
    <w:rsid w:val="00CA4481"/>
    <w:rsid w:val="00CB0664"/>
    <w:rsid w:val="00FC693F"/>
    <w:rsid w:val="00FE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8C386F"/>
  <w14:defaultImageDpi w14:val="300"/>
  <w15:docId w15:val="{6F0FC0AE-6578-8E4D-9432-AC2D7C7F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BD42E5-E3D6-4C15-ABEE-1B0BA466C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231</Words>
  <Characters>1738</Characters>
  <Application>Microsoft Office Word</Application>
  <DocSecurity>0</DocSecurity>
  <Lines>96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sss</cp:lastModifiedBy>
  <cp:revision>6</cp:revision>
  <cp:lastPrinted>2025-06-12T08:26:00Z</cp:lastPrinted>
  <dcterms:created xsi:type="dcterms:W3CDTF">2013-12-23T23:15:00Z</dcterms:created>
  <dcterms:modified xsi:type="dcterms:W3CDTF">2025-06-29T20:57:00Z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d5e7b62d-a27f-4911-95cc-2f4208b31ec4</vt:lpwstr>
  </property>
</Properties>
</file>